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18810586240506022027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5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671088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18810586240506022027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18810586240506022027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0412365400805002142520109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972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5rplc-24">
    <w:name w:val="cat-PhoneNumber grp-25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D346-4956-4866-9775-64C41842D8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